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4F" w:rsidRDefault="00B0104F" w:rsidP="00B0104F">
      <w:pPr>
        <w:rPr>
          <w:b/>
          <w:sz w:val="28"/>
          <w:lang w:val="pl-PL"/>
        </w:rPr>
      </w:pPr>
      <w:bookmarkStart w:id="0" w:name="_GoBack"/>
      <w:bookmarkEnd w:id="0"/>
      <w:r>
        <w:rPr>
          <w:b/>
          <w:noProof/>
          <w:sz w:val="28"/>
          <w:lang w:val="pl-PL" w:eastAsia="pl-PL"/>
        </w:rPr>
        <w:drawing>
          <wp:inline distT="0" distB="0" distL="0" distR="0" wp14:anchorId="7A6B7798">
            <wp:extent cx="1993265" cy="780415"/>
            <wp:effectExtent l="0" t="0" r="6985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104F" w:rsidRDefault="00B0104F" w:rsidP="00B0104F">
      <w:pPr>
        <w:jc w:val="center"/>
        <w:rPr>
          <w:b/>
          <w:sz w:val="28"/>
          <w:lang w:val="pl-PL"/>
        </w:rPr>
      </w:pPr>
    </w:p>
    <w:p w:rsidR="001D1E95" w:rsidRPr="00B0104F" w:rsidRDefault="00336BF9" w:rsidP="00B0104F">
      <w:pPr>
        <w:jc w:val="center"/>
        <w:rPr>
          <w:lang w:val="pl-PL"/>
        </w:rPr>
      </w:pPr>
      <w:r w:rsidRPr="00B0104F">
        <w:rPr>
          <w:b/>
          <w:sz w:val="28"/>
          <w:lang w:val="pl-PL"/>
        </w:rPr>
        <w:t xml:space="preserve">OŚWIADCZENIE DOTYCZĄCE ŹRÓDEŁ FINANSOWANIA </w:t>
      </w:r>
      <w:r w:rsidR="00B0104F">
        <w:rPr>
          <w:b/>
          <w:sz w:val="28"/>
          <w:lang w:val="pl-PL"/>
        </w:rPr>
        <w:br/>
      </w:r>
      <w:r w:rsidRPr="00B0104F">
        <w:rPr>
          <w:b/>
          <w:sz w:val="28"/>
          <w:lang w:val="pl-PL"/>
        </w:rPr>
        <w:t>ORAZ TRANSPARENTNOŚCI (FINANCIAL DISCLOSURE)</w:t>
      </w:r>
    </w:p>
    <w:p w:rsidR="001D1E95" w:rsidRPr="00B0104F" w:rsidRDefault="00336BF9" w:rsidP="00B0104F">
      <w:pPr>
        <w:jc w:val="both"/>
        <w:rPr>
          <w:lang w:val="pl-PL"/>
        </w:rPr>
      </w:pPr>
      <w:r w:rsidRPr="00B0104F">
        <w:rPr>
          <w:lang w:val="pl-PL"/>
        </w:rPr>
        <w:t>Zgodnie z z</w:t>
      </w:r>
      <w:r w:rsidR="00B0104F">
        <w:rPr>
          <w:lang w:val="pl-PL"/>
        </w:rPr>
        <w:t>asadami etyki publikacyjnej</w:t>
      </w:r>
      <w:r w:rsidRPr="00B0104F">
        <w:rPr>
          <w:lang w:val="pl-PL"/>
        </w:rPr>
        <w:t>, Autor/Autorzy składają niniejsze oświadczenie dotyczące źródeł finansowania, wsparcia instytucjonalnego oraz innych istotnych okoliczności związanych z przygotowaniem manuskryptu.</w:t>
      </w:r>
    </w:p>
    <w:p w:rsidR="00B0104F" w:rsidRPr="00B0104F" w:rsidRDefault="00B0104F" w:rsidP="00B0104F">
      <w:pPr>
        <w:jc w:val="both"/>
        <w:rPr>
          <w:lang w:val="pl-PL"/>
        </w:rPr>
      </w:pPr>
    </w:p>
    <w:p w:rsidR="001D1E95" w:rsidRDefault="00336BF9" w:rsidP="00B0104F">
      <w:pPr>
        <w:jc w:val="both"/>
        <w:rPr>
          <w:lang w:val="pl-PL"/>
        </w:rPr>
      </w:pPr>
      <w:r w:rsidRPr="00B0104F">
        <w:rPr>
          <w:lang w:val="pl-PL"/>
        </w:rPr>
        <w:t>1. Tytuł manuskryptu:</w:t>
      </w:r>
    </w:p>
    <w:p w:rsidR="00B0104F" w:rsidRPr="00B0104F" w:rsidRDefault="00B0104F" w:rsidP="00B0104F">
      <w:pPr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</w:t>
      </w:r>
    </w:p>
    <w:p w:rsidR="001D1E95" w:rsidRDefault="00336BF9" w:rsidP="00B0104F">
      <w:pPr>
        <w:jc w:val="both"/>
        <w:rPr>
          <w:lang w:val="pl-PL"/>
        </w:rPr>
      </w:pPr>
      <w:r w:rsidRPr="00B0104F">
        <w:rPr>
          <w:lang w:val="pl-PL"/>
        </w:rPr>
        <w:t>2. Autor/Autorzy (imię i nazwisko, afiliacja):</w:t>
      </w:r>
    </w:p>
    <w:p w:rsidR="00B0104F" w:rsidRPr="00B0104F" w:rsidRDefault="00B0104F" w:rsidP="00B0104F">
      <w:pPr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</w:t>
      </w:r>
    </w:p>
    <w:p w:rsidR="001D1E95" w:rsidRDefault="00336BF9" w:rsidP="00B0104F">
      <w:pPr>
        <w:jc w:val="both"/>
        <w:rPr>
          <w:lang w:val="pl-PL"/>
        </w:rPr>
      </w:pPr>
      <w:r w:rsidRPr="00B0104F">
        <w:rPr>
          <w:lang w:val="pl-PL"/>
        </w:rPr>
        <w:t>3. Źródła finansowania publikacji (np. granty, projekty badawc</w:t>
      </w:r>
      <w:r w:rsidR="00B0104F">
        <w:rPr>
          <w:lang w:val="pl-PL"/>
        </w:rPr>
        <w:t xml:space="preserve">ze, finansowanie </w:t>
      </w:r>
      <w:r w:rsidRPr="00B0104F">
        <w:rPr>
          <w:lang w:val="pl-PL"/>
        </w:rPr>
        <w:t>instytucjonalne, sponsoring):</w:t>
      </w:r>
    </w:p>
    <w:p w:rsidR="00B0104F" w:rsidRPr="00B0104F" w:rsidRDefault="00B0104F" w:rsidP="00B0104F">
      <w:pPr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</w:t>
      </w:r>
    </w:p>
    <w:p w:rsidR="001D1E95" w:rsidRDefault="00336BF9" w:rsidP="00B0104F">
      <w:pPr>
        <w:jc w:val="both"/>
        <w:rPr>
          <w:lang w:val="pl-PL"/>
        </w:rPr>
      </w:pPr>
      <w:r w:rsidRPr="00B0104F">
        <w:rPr>
          <w:lang w:val="pl-PL"/>
        </w:rPr>
        <w:t>4. Wkład instytucji naukowo-badawczych, stowarzyszeń lub innych podmiotów:</w:t>
      </w:r>
    </w:p>
    <w:p w:rsidR="00B0104F" w:rsidRPr="00B0104F" w:rsidRDefault="00B0104F" w:rsidP="00B0104F">
      <w:pPr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</w:t>
      </w:r>
    </w:p>
    <w:p w:rsidR="001D1E95" w:rsidRDefault="00336BF9" w:rsidP="00B0104F">
      <w:pPr>
        <w:jc w:val="both"/>
        <w:rPr>
          <w:lang w:val="pl-PL"/>
        </w:rPr>
      </w:pPr>
      <w:r w:rsidRPr="00B0104F">
        <w:rPr>
          <w:lang w:val="pl-PL"/>
        </w:rPr>
        <w:t>5. Numer(y) grantów / projektów (jeżeli dotyczy):</w:t>
      </w:r>
    </w:p>
    <w:p w:rsidR="00B0104F" w:rsidRPr="00B0104F" w:rsidRDefault="00B0104F" w:rsidP="00B0104F">
      <w:pPr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</w:t>
      </w:r>
    </w:p>
    <w:p w:rsidR="00B0104F" w:rsidRDefault="00336BF9" w:rsidP="00B0104F">
      <w:pPr>
        <w:jc w:val="both"/>
        <w:rPr>
          <w:lang w:val="pl-PL"/>
        </w:rPr>
      </w:pPr>
      <w:r w:rsidRPr="00B0104F">
        <w:rPr>
          <w:lang w:val="pl-PL"/>
        </w:rPr>
        <w:t>6. Oświadczenie o braku finansowania ze</w:t>
      </w:r>
      <w:r w:rsidR="00B0104F">
        <w:rPr>
          <w:lang w:val="pl-PL"/>
        </w:rPr>
        <w:t>wnętrznego (jeżeli dotyczy):</w:t>
      </w:r>
    </w:p>
    <w:p w:rsidR="001D1E95" w:rsidRPr="00B0104F" w:rsidRDefault="00B0104F" w:rsidP="00B0104F">
      <w:pPr>
        <w:jc w:val="both"/>
        <w:rPr>
          <w:lang w:val="pl-PL"/>
        </w:rPr>
      </w:pPr>
      <w:r>
        <w:rPr>
          <w:lang w:val="pl-PL"/>
        </w:rPr>
        <w:tab/>
      </w:r>
      <w:r w:rsidR="00336BF9" w:rsidRPr="00B0104F">
        <w:rPr>
          <w:b/>
          <w:lang w:val="pl-PL"/>
        </w:rPr>
        <w:t xml:space="preserve">☐ </w:t>
      </w:r>
      <w:r>
        <w:rPr>
          <w:b/>
          <w:lang w:val="pl-PL"/>
        </w:rPr>
        <w:t xml:space="preserve"> </w:t>
      </w:r>
      <w:r w:rsidR="00336BF9" w:rsidRPr="00B0104F">
        <w:rPr>
          <w:lang w:val="pl-PL"/>
        </w:rPr>
        <w:t>Niniejsza publikacja nie była finansowana ze środków zewnętrznych.</w:t>
      </w:r>
    </w:p>
    <w:p w:rsidR="00B0104F" w:rsidRDefault="00B0104F" w:rsidP="00B0104F">
      <w:pPr>
        <w:jc w:val="both"/>
        <w:rPr>
          <w:lang w:val="pl-PL"/>
        </w:rPr>
      </w:pPr>
      <w:r>
        <w:rPr>
          <w:lang w:val="pl-PL"/>
        </w:rPr>
        <w:t>7. Konflikt interesów:</w:t>
      </w:r>
    </w:p>
    <w:p w:rsidR="00B0104F" w:rsidRDefault="00B0104F" w:rsidP="00B0104F">
      <w:pPr>
        <w:jc w:val="both"/>
        <w:rPr>
          <w:lang w:val="pl-PL"/>
        </w:rPr>
      </w:pPr>
      <w:r>
        <w:rPr>
          <w:b/>
          <w:lang w:val="pl-PL"/>
        </w:rPr>
        <w:tab/>
      </w:r>
      <w:r w:rsidR="00336BF9" w:rsidRPr="00B0104F">
        <w:rPr>
          <w:b/>
          <w:lang w:val="pl-PL"/>
        </w:rPr>
        <w:t xml:space="preserve">☐ </w:t>
      </w:r>
      <w:r>
        <w:rPr>
          <w:lang w:val="pl-PL"/>
        </w:rPr>
        <w:t xml:space="preserve"> </w:t>
      </w:r>
      <w:r w:rsidR="00336BF9" w:rsidRPr="00B0104F">
        <w:rPr>
          <w:lang w:val="pl-PL"/>
        </w:rPr>
        <w:t>Autor/Autorzy oświadcza</w:t>
      </w:r>
      <w:r>
        <w:rPr>
          <w:lang w:val="pl-PL"/>
        </w:rPr>
        <w:t>ją brak konfliktu interesów.</w:t>
      </w:r>
    </w:p>
    <w:p w:rsidR="001D1E95" w:rsidRDefault="00B0104F" w:rsidP="00B0104F">
      <w:pPr>
        <w:jc w:val="both"/>
        <w:rPr>
          <w:lang w:val="pl-PL"/>
        </w:rPr>
      </w:pPr>
      <w:r>
        <w:rPr>
          <w:b/>
          <w:lang w:val="pl-PL"/>
        </w:rPr>
        <w:tab/>
      </w:r>
      <w:r w:rsidR="00336BF9" w:rsidRPr="00B0104F">
        <w:rPr>
          <w:b/>
          <w:lang w:val="pl-PL"/>
        </w:rPr>
        <w:t xml:space="preserve">☐ </w:t>
      </w:r>
      <w:r>
        <w:rPr>
          <w:lang w:val="pl-PL"/>
        </w:rPr>
        <w:t xml:space="preserve"> </w:t>
      </w:r>
      <w:r w:rsidR="00336BF9" w:rsidRPr="00B0104F">
        <w:rPr>
          <w:lang w:val="pl-PL"/>
        </w:rPr>
        <w:t>Autor/Autorzy wskazują następujące potencjalne konflikty interesów:</w:t>
      </w:r>
    </w:p>
    <w:p w:rsidR="00B0104F" w:rsidRPr="00B0104F" w:rsidRDefault="00B0104F" w:rsidP="00B0104F">
      <w:pPr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</w:t>
      </w:r>
    </w:p>
    <w:p w:rsidR="00B0104F" w:rsidRDefault="00336BF9" w:rsidP="00B0104F">
      <w:pPr>
        <w:jc w:val="both"/>
        <w:rPr>
          <w:lang w:val="pl-PL"/>
        </w:rPr>
      </w:pPr>
      <w:r w:rsidRPr="00B0104F">
        <w:rPr>
          <w:lang w:val="pl-PL"/>
        </w:rPr>
        <w:lastRenderedPageBreak/>
        <w:t>8. Rola podmiotu finansującego (jeżeli dotyczy)</w:t>
      </w:r>
      <w:r w:rsidR="00B0104F">
        <w:rPr>
          <w:lang w:val="pl-PL"/>
        </w:rPr>
        <w:t>:</w:t>
      </w:r>
    </w:p>
    <w:p w:rsidR="00B0104F" w:rsidRDefault="00B0104F" w:rsidP="00B0104F">
      <w:pPr>
        <w:jc w:val="both"/>
        <w:rPr>
          <w:lang w:val="pl-PL"/>
        </w:rPr>
      </w:pPr>
      <w:r>
        <w:rPr>
          <w:b/>
          <w:lang w:val="pl-PL"/>
        </w:rPr>
        <w:tab/>
      </w:r>
      <w:r w:rsidR="00336BF9" w:rsidRPr="00B0104F">
        <w:rPr>
          <w:b/>
          <w:lang w:val="pl-PL"/>
        </w:rPr>
        <w:t xml:space="preserve">☐ </w:t>
      </w:r>
      <w:r>
        <w:rPr>
          <w:b/>
          <w:lang w:val="pl-PL"/>
        </w:rPr>
        <w:t xml:space="preserve"> </w:t>
      </w:r>
      <w:r w:rsidR="00336BF9" w:rsidRPr="00B0104F">
        <w:rPr>
          <w:lang w:val="pl-PL"/>
        </w:rPr>
        <w:t>Podmiot finansujący nie miał wpływu na projekt badania, analizę danych, interpretację wynik</w:t>
      </w:r>
      <w:r>
        <w:rPr>
          <w:lang w:val="pl-PL"/>
        </w:rPr>
        <w:t>ów ani decyzję o publikacji.</w:t>
      </w:r>
    </w:p>
    <w:p w:rsidR="001D1E95" w:rsidRDefault="00B0104F" w:rsidP="00B0104F">
      <w:pPr>
        <w:jc w:val="both"/>
        <w:rPr>
          <w:lang w:val="pl-PL"/>
        </w:rPr>
      </w:pPr>
      <w:r>
        <w:rPr>
          <w:b/>
          <w:lang w:val="pl-PL"/>
        </w:rPr>
        <w:tab/>
      </w:r>
      <w:r w:rsidR="00336BF9" w:rsidRPr="00B0104F">
        <w:rPr>
          <w:b/>
          <w:lang w:val="pl-PL"/>
        </w:rPr>
        <w:t xml:space="preserve">☐ </w:t>
      </w:r>
      <w:r w:rsidRPr="00B0104F">
        <w:rPr>
          <w:b/>
          <w:lang w:val="pl-PL"/>
        </w:rPr>
        <w:t xml:space="preserve"> </w:t>
      </w:r>
      <w:r w:rsidR="00336BF9" w:rsidRPr="00B0104F">
        <w:rPr>
          <w:lang w:val="pl-PL"/>
        </w:rPr>
        <w:t>Podmiot finansujący miał następujący wpływ:</w:t>
      </w:r>
    </w:p>
    <w:p w:rsidR="00B0104F" w:rsidRPr="00B0104F" w:rsidRDefault="00B0104F" w:rsidP="00B0104F">
      <w:pPr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</w:t>
      </w:r>
    </w:p>
    <w:p w:rsidR="001D1E95" w:rsidRDefault="00336BF9" w:rsidP="00B0104F">
      <w:pPr>
        <w:jc w:val="both"/>
        <w:rPr>
          <w:lang w:val="pl-PL"/>
        </w:rPr>
      </w:pPr>
      <w:r w:rsidRPr="00B0104F">
        <w:rPr>
          <w:lang w:val="pl-PL"/>
        </w:rPr>
        <w:t>9. Dodatkowe ujawnienia (jeżeli istnieją inne istotne okoliczności wymagające ujawnienia):</w:t>
      </w:r>
    </w:p>
    <w:p w:rsidR="00B0104F" w:rsidRPr="00B0104F" w:rsidRDefault="00B0104F" w:rsidP="00B0104F">
      <w:pPr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</w:t>
      </w:r>
    </w:p>
    <w:p w:rsidR="001D1E95" w:rsidRPr="00B0104F" w:rsidRDefault="001D1E95" w:rsidP="00B0104F">
      <w:pPr>
        <w:jc w:val="both"/>
        <w:rPr>
          <w:lang w:val="pl-PL"/>
        </w:rPr>
      </w:pPr>
    </w:p>
    <w:p w:rsidR="001D1E95" w:rsidRPr="00B0104F" w:rsidRDefault="00336BF9" w:rsidP="00B0104F">
      <w:pPr>
        <w:jc w:val="both"/>
        <w:rPr>
          <w:lang w:val="pl-PL"/>
        </w:rPr>
      </w:pPr>
      <w:r w:rsidRPr="00B0104F">
        <w:rPr>
          <w:lang w:val="pl-PL"/>
        </w:rPr>
        <w:t>Autor/Autorzy oświadczają, że wszystkie informacje zaw</w:t>
      </w:r>
      <w:r w:rsidR="00B0104F">
        <w:rPr>
          <w:lang w:val="pl-PL"/>
        </w:rPr>
        <w:t xml:space="preserve">arte w niniejszym dokumencie są </w:t>
      </w:r>
      <w:r w:rsidRPr="00B0104F">
        <w:rPr>
          <w:lang w:val="pl-PL"/>
        </w:rPr>
        <w:t>kompletne i zgodne z prawdą. Wszelkie źr</w:t>
      </w:r>
      <w:r w:rsidR="00B0104F">
        <w:rPr>
          <w:lang w:val="pl-PL"/>
        </w:rPr>
        <w:t xml:space="preserve">ódła finansowania oraz wsparcia </w:t>
      </w:r>
      <w:r w:rsidRPr="00B0104F">
        <w:rPr>
          <w:lang w:val="pl-PL"/>
        </w:rPr>
        <w:t>instytucjonalnego zostały ujawnione zgodnie z obowiązującymi standardami.</w:t>
      </w:r>
    </w:p>
    <w:p w:rsidR="001D1E95" w:rsidRPr="00B0104F" w:rsidRDefault="001D1E95" w:rsidP="00B0104F">
      <w:pPr>
        <w:jc w:val="both"/>
        <w:rPr>
          <w:lang w:val="pl-PL"/>
        </w:rPr>
      </w:pPr>
    </w:p>
    <w:p w:rsidR="001D1E95" w:rsidRPr="00B0104F" w:rsidRDefault="00336BF9" w:rsidP="00B0104F">
      <w:pPr>
        <w:jc w:val="both"/>
        <w:rPr>
          <w:lang w:val="pl-PL"/>
        </w:rPr>
      </w:pPr>
      <w:r w:rsidRPr="00B0104F">
        <w:rPr>
          <w:lang w:val="pl-PL"/>
        </w:rPr>
        <w:t>Data: ____________________</w:t>
      </w:r>
    </w:p>
    <w:p w:rsidR="001D1E95" w:rsidRPr="00B0104F" w:rsidRDefault="00336BF9" w:rsidP="00B0104F">
      <w:pPr>
        <w:jc w:val="both"/>
        <w:rPr>
          <w:lang w:val="pl-PL"/>
        </w:rPr>
      </w:pPr>
      <w:r w:rsidRPr="00B0104F">
        <w:rPr>
          <w:lang w:val="pl-PL"/>
        </w:rPr>
        <w:t>Podpis(y) Autora/Autorów: ____________________</w:t>
      </w:r>
    </w:p>
    <w:sectPr w:rsidR="001D1E95" w:rsidRPr="00B010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D1E95"/>
    <w:rsid w:val="0029639D"/>
    <w:rsid w:val="00326F90"/>
    <w:rsid w:val="00336BF9"/>
    <w:rsid w:val="00AA1D8D"/>
    <w:rsid w:val="00B0104F"/>
    <w:rsid w:val="00B47730"/>
    <w:rsid w:val="00CB0664"/>
    <w:rsid w:val="00E12E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8D67C9C-3541-4A7F-A8D0-EABBC620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2B6E18-6196-4508-822A-6F5E9CC6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Kruk</cp:lastModifiedBy>
  <cp:revision>2</cp:revision>
  <dcterms:created xsi:type="dcterms:W3CDTF">2026-05-01T19:59:00Z</dcterms:created>
  <dcterms:modified xsi:type="dcterms:W3CDTF">2026-05-01T19:59:00Z</dcterms:modified>
  <cp:category/>
</cp:coreProperties>
</file>